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Mkii</w:t>
      </w:r>
    </w:p>
    <w:p>
      <w:r>
        <w:t>Author: Serge NOEL</w:t>
      </w:r>
    </w:p>
    <w:p>
      <w:r>
        <w:t>Date: 2025-08-29</w:t>
      </w:r>
    </w:p>
    <w:p>
      <w:r>
        <w:br w:type="page"/>
      </w:r>
    </w:p>
    <w:p>
      <w:r>
        <w:t>Table of Contents (update in LibreOffice/Word)</w:t>
      </w:r>
    </w:p>
    <w:p>
      <w:r>
        <w:br w:type="page"/>
      </w:r>
    </w:p>
    <w:p>
      <w:r>
        <w:t xml:space="preserve"># 🛰️ MKII / Magnetometer </w:t>
        <w:br/>
        <w:br/>
        <w:t>MKii est un dispositif de mesure magnétique, il est constitué de 7 capteurs immergés et reliés via un cable de 300m à une application Magnetometer chargée de l'acquisiion des données.</w:t>
        <w:br/>
        <w:br/>
        <w:t>```diagram</w:t>
        <w:br/>
        <w:t>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</w:t>
        <w:br/>
        <w:t>```</w:t>
        <w:br/>
        <w:br/>
        <w:t>C'est une application web moderne et responsive pour la visualisation de données de capteurs en temps réel avec des coordonnées X, Y, Z. Elle comprend :</w:t>
        <w:br/>
        <w:br/>
        <w:t>- un logiciel d'acquisition</w:t>
        <w:br/>
        <w:t xml:space="preserve">- une interface IHM </w:t>
        <w:br/>
        <w:t>- un service windows pour synchroniser l'heure avec un GPS</w:t>
        <w:br/>
        <w:t>- un simulateur Python</w:t>
        <w:br/>
        <w:t>- un utilitaire pour lister les ports COM disponibles</w:t>
        <w:br/>
        <w:br/>
        <w:t>## 📋 Dépôt Source</w:t>
        <w:br/>
        <w:br/>
        <w:t>- Capteurs : [Sources]()</w:t>
        <w:br/>
        <w:t>- Partie IHM : [Sources](https://gitea.aipice.local/HEXA-H/Mkii-IHM)</w:t>
        <w:br/>
        <w:t>- Acquisition : [Sources](https://gitea.aipice.local/HEXA-H/Hdlc)</w:t>
        <w:br/>
        <w:t>- Service GPS : [Sources](https://gitea.aipice.local/HEXA-H/GpsTimeSvc)</w:t>
        <w:br/>
        <w:t>- Simulateur : [Sources]()</w:t>
        <w:br/>
        <w:t>- Liste COM : [Sources]()</w:t>
        <w:br/>
        <w:br/>
        <w:t>## ✨ Fonctionnalités</w:t>
        <w:br/>
        <w:br/>
        <w:t>### Caractéristiques principales</w:t>
        <w:br/>
        <w:t xml:space="preserve">- **Graphiques en Temps Réel** : Visualisation des données issue des capteurs en direct. </w:t>
        <w:br/>
        <w:t>- **Graphiques Intelligent** : graphiques dynamique avec capacités de zoom, survol des valeurs, ...</w:t>
        <w:br/>
        <w:t>- **Support Multi-capteurs** : affichage de 7 capteurs simultanément</w:t>
        <w:br/>
        <w:t>- **Vues Individuelles/Combinées** : Affichage de l'ensemble des capteurs ainsi que le détail pour chacun</w:t>
        <w:br/>
        <w:t>- **Contrôles d'Échelle et Décalage** : Ajustement en temps réel des valeurs d'échelle et de décalage des capteurs</w:t>
        <w:br/>
        <w:t>- **Synchronisation de l'heure**: synchronisation de l'heure sur une référence fiable (GPS)</w:t>
        <w:br/>
        <w:br/>
        <w:t>### Simulateur</w:t>
        <w:br/>
        <w:br/>
        <w:t>Programme créé pour simuler le fonctionnement des la partie acquisition.</w:t>
        <w:br/>
        <w:t>- **Simulateur Toujours Actif** : Le programme fonctionne en continu en arrière-plan</w:t>
        <w:br/>
        <w:t>- **Contrôle d'Acquisition Instantané** : Réagit aux ordres de démarrage / arret</w:t>
        <w:br/>
        <w:t>- **Communication d'État YAML** : Mises à jour d'état en temps réel via fichier `status.yaml`</w:t>
        <w:br/>
        <w:t>- **Données** : Génère les données pour tous les capteurs configurés indépendamment de l'état activé</w:t>
        <w:br/>
        <w:br/>
        <w:t>### Interface Utilisateur IHM</w:t>
        <w:br/>
        <w:t>- **Interface Modale** : Sélection des capteurs, intégration de fichiers et paramètres dans des popups (modal box)</w:t>
        <w:br/>
        <w:t>- **Suivit d'acquisition** : rafraichissment des graphiques uniquement en mode acquisition</w:t>
        <w:br/>
        <w:t>- **État en Temps Réel** : Affichage en direct de l'état de l'acquisition et du nombre d'échantillons</w:t>
        <w:br/>
        <w:t xml:space="preserve">- **Design Responsive** : Interface basée sur Bootstrap. </w:t>
        <w:br/>
        <w:br/>
        <w:t>### Magnetometer</w:t>
        <w:br/>
        <w:t>- **Simulateur Continu** : Génération de données de capteurs basée sur Python avec contrôle instantané</w:t>
        <w:br/>
        <w:t>- **Lecteur CSV Magnétomètre** : Importer et relire des fichiers de données historiques</w:t>
        <w:br/>
        <w:t>- **Lancement d'Application Externe** : Démarrer des applications externes et lire leurs fichiers de données</w:t>
        <w:br/>
        <w:t>- **Entrée Temps Réel** : Prêt pour l'intégration de matériel de capteurs en direct</w:t>
        <w:br/>
        <w:br/>
        <w:t>### Gestion de Configuration</w:t>
        <w:br/>
        <w:t>- **Sauvegardes Automatiques** : Sauvegardes de configuration horodatées.</w:t>
        <w:br/>
        <w:t>- **Mappage Dynamique des Capteurs** : Configurer les capteurs sans modifications de code</w:t>
        <w:br/>
        <w:br/>
        <w:t>### Gestion des Données</w:t>
        <w:br/>
        <w:t>- **Fichiers CSV** : Chaque acquisition crée des fichiers de données horodatés</w:t>
        <w:br/>
        <w:t>- **Navigateur de Fichiers Historiques** : Charge et analyse les sessions de données précédentes</w:t>
        <w:br/>
        <w:br/>
        <w:t>### Déploiement de Production</w:t>
        <w:br/>
        <w:t>- **PHP 8.2/Apache** : Serveur web professionnel avec configuration personnalisée</w:t>
        <w:br/>
        <w:t>- **Python 3.12** : pour la partie acquisition et simulateur</w:t>
        <w:br/>
        <w:t>- **Cpp** : pour certains outils anexes (synchro GPS, ...)</w:t>
        <w:br/>
        <w:br/>
        <w:t>## 🚀 Démarrage Rapide</w:t>
        <w:br/>
        <w:br/>
        <w:t>### Déploiement de Production (Docker)</w:t>
        <w:br/>
        <w:br/>
        <w:t>1. **Installation**</w:t>
        <w:br/>
        <w:br/>
        <w:t>2. **Accéder à l'Application :**</w:t>
        <w:br/>
        <w:t xml:space="preserve">   - Interface Web : `http://localhost`</w:t>
        <w:br/>
        <w:br/>
        <w:t>### Configuration de Développement</w:t>
        <w:br/>
        <w:br/>
        <w:t>1. **Installer les Dépendances Python :**</w:t>
        <w:br/>
        <w:t xml:space="preserve">   ```bash</w:t>
        <w:br/>
        <w:t xml:space="preserve">   pip install -r requirements.txt</w:t>
        <w:br/>
        <w:t xml:space="preserve">   ```</w:t>
        <w:br/>
        <w:br/>
        <w:t>2. **Démarrer le Simulateur Continu :**</w:t>
        <w:br/>
        <w:t xml:space="preserve">   ```bash</w:t>
        <w:br/>
        <w:t xml:space="preserve">   python3 sensor_simulator.py --rate 10</w:t>
        <w:br/>
        <w:t xml:space="preserve">   ```</w:t>
        <w:br/>
        <w:br/>
        <w:t>3. **Démarrer l'Application :**</w:t>
        <w:br/>
        <w:t xml:space="preserve">   ```bash</w:t>
        <w:br/>
        <w:t xml:space="preserve">   cd setup &amp;&amp; ./startup.sh</w:t>
        <w:br/>
        <w:t xml:space="preserve">   ```</w:t>
        <w:br/>
        <w:br/>
        <w:t>4. **Démarrer le Simulateur de Capteurs :**</w:t>
        <w:br/>
        <w:t xml:space="preserve">   ```bash</w:t>
        <w:br/>
        <w:t xml:space="preserve">   # Démarrage de base (contrôle manuel via interface web)</w:t>
        <w:br/>
        <w:t xml:space="preserve">   ./start_simulator.sh</w:t>
        <w:br/>
        <w:t xml:space="preserve">   </w:t>
        <w:br/>
        <w:t xml:space="preserve">   # Démarrage automatique avec projet et campagne</w:t>
        <w:br/>
        <w:t xml:space="preserve">   ./start_simulator.sh --project test_project --campaign demo_run</w:t>
        <w:br/>
        <w:t xml:space="preserve">   ```</w:t>
        <w:br/>
        <w:br/>
        <w:t xml:space="preserve">5. **Contrôler l'Acquisition :** </w:t>
        <w:br/>
        <w:t xml:space="preserve">   - Interface Web : Utiliser les contrôles modaux ou l'interface principale</w:t>
        <w:br/>
        <w:t xml:space="preserve">   - CLI : `python3 simulator_control.py start --project monproject --campaign test`</w:t>
        <w:br/>
        <w:br/>
        <w:t xml:space="preserve">## 🎮 Contrôle de l'acquisition / du simulateur </w:t>
        <w:br/>
        <w:br/>
        <w:t>### Communication par Fichier d'État</w:t>
        <w:br/>
        <w:br/>
        <w:t>L'IHM et Magnetometer.exe lisent régulièrement le fichier `config/status.yaml`, la communication se fait au travers de ce fichier.</w:t>
        <w:br/>
        <w:br/>
        <w:t>```yaml</w:t>
        <w:br/>
        <w:t>acquisition:</w:t>
        <w:br/>
        <w:t xml:space="preserve">  campaign: _</w:t>
        <w:br/>
        <w:t xml:space="preserve">  commands: []</w:t>
        <w:br/>
        <w:t xml:space="preserve">  current_file: _</w:t>
        <w:br/>
        <w:t xml:space="preserve">  project: _</w:t>
        <w:br/>
        <w:t xml:space="preserve">  sample_count: 0</w:t>
        <w:br/>
        <w:t xml:space="preserve">  status: Stopped</w:t>
        <w:br/>
        <w:t>```</w:t>
        <w:br/>
        <w:br/>
        <w:t>### Démarrage de l'application</w:t>
        <w:br/>
        <w:br/>
        <w:t>Magnetometer.exe modifie le champs `status:` lors de l'initialisation des capteurs. Quand les capteurs sont correctement initialisés, status prend la valeur `status: Ready`</w:t>
        <w:br/>
        <w:br/>
        <w:t>### Lancement d'une acquisition</w:t>
        <w:br/>
        <w:br/>
        <w:t xml:space="preserve">L'IHM place dans status.yaml, les informations nécessaires : </w:t>
        <w:br/>
        <w:br/>
        <w:t>```yaml</w:t>
        <w:br/>
        <w:t>...</w:t>
        <w:br/>
        <w:t>commands:</w:t>
        <w:br/>
        <w:t xml:space="preserve">   - type: start</w:t>
        <w:br/>
        <w:t xml:space="preserve">     project: &lt;nom projet&gt;</w:t>
        <w:br/>
        <w:t xml:space="preserve">     campaign: &lt;nom mesure&gt;</w:t>
        <w:br/>
        <w:t>...</w:t>
        <w:br/>
        <w:t>```</w:t>
        <w:br/>
        <w:br/>
        <w:t>Le programme Magnetometer.exe 'voit' cette demande et déclanche la lecture des capteurs, il vide le champs 'commands', puis met à jour les informations à transmettre à l'IHM</w:t>
        <w:br/>
        <w:br/>
        <w:t>```yaml</w:t>
        <w:br/>
        <w:t>acquisition:</w:t>
        <w:br/>
        <w:t xml:space="preserve">  campaign: &lt;nom mesure&gt;</w:t>
        <w:br/>
        <w:t xml:space="preserve">  commands: []</w:t>
        <w:br/>
        <w:t xml:space="preserve">  current_file: MAGNETOMETER_&lt;timestamp&gt;_&lt;nom projet&gt;_&lt;nom mesure&gt;.csv</w:t>
        <w:br/>
        <w:t xml:space="preserve">  project: &lt;nom projet&gt;</w:t>
        <w:br/>
        <w:t xml:space="preserve">  sample_count: &lt;nb mesures effectuées&gt;</w:t>
        <w:br/>
        <w:t xml:space="preserve">  status: Running</w:t>
        <w:br/>
        <w:t>```</w:t>
        <w:br/>
        <w:br/>
        <w:t>### Arret d'une acquisition</w:t>
        <w:br/>
        <w:br/>
        <w:t xml:space="preserve">L'IHM place dans status.yaml, les informations nécessaires : </w:t>
        <w:br/>
        <w:br/>
        <w:t>```yaml</w:t>
        <w:br/>
        <w:t>...</w:t>
        <w:br/>
        <w:t>commands:</w:t>
        <w:br/>
        <w:t xml:space="preserve">   - type: stop</w:t>
        <w:br/>
        <w:t>...</w:t>
        <w:br/>
        <w:t>```</w:t>
        <w:br/>
        <w:br/>
        <w:t>Le programme Magnetometer.exe 'voit' cette demande et arrete la lecture des capteurs, il vide le champs 'commands', puis met à jour les informations.</w:t>
        <w:br/>
        <w:br/>
        <w:t>```yaml</w:t>
        <w:br/>
        <w:t>acquisition:</w:t>
        <w:br/>
        <w:t xml:space="preserve">  campaign: -</w:t>
        <w:br/>
        <w:t xml:space="preserve">  commands: []</w:t>
        <w:br/>
        <w:t xml:space="preserve">  current_file: -</w:t>
        <w:br/>
        <w:t xml:space="preserve">  project: -</w:t>
        <w:br/>
        <w:t xml:space="preserve">  sample_count: 0</w:t>
        <w:br/>
        <w:t xml:space="preserve">  status: Idle</w:t>
        <w:br/>
        <w:t>```</w:t>
        <w:br/>
        <w:br/>
        <w:t>### Arret de magnetometer.exe</w:t>
        <w:br/>
        <w:br/>
        <w:t>Le programme Magnetometer.exe met à jour les informations comme suit :</w:t>
        <w:br/>
        <w:br/>
        <w:t>```yaml</w:t>
        <w:br/>
        <w:t>acquisition:</w:t>
        <w:br/>
        <w:t xml:space="preserve">  campaign: -</w:t>
        <w:br/>
        <w:t xml:space="preserve">  commands: []</w:t>
        <w:br/>
        <w:t xml:space="preserve">  current_file: -</w:t>
        <w:br/>
        <w:t xml:space="preserve">  project: -</w:t>
        <w:br/>
        <w:t xml:space="preserve">  sample_count: 0</w:t>
        <w:br/>
        <w:t xml:space="preserve">  status: Not Running</w:t>
        <w:br/>
        <w:t>```</w:t>
        <w:br/>
        <w:br/>
        <w:t>## 📁 Fichiers de Données</w:t>
        <w:br/>
        <w:br/>
        <w:t>### Génération CSV Automatique</w:t>
        <w:br/>
        <w:t>- **Basé sur Session** : Chaque acquisition crée un nouveau fichier horodaté</w:t>
        <w:br/>
        <w:t>- **Format** : `SENSOR_YYYY-MM-DD_HH-MM-SS_projet_campagne.csv`</w:t>
        <w:br/>
        <w:t>- **Localisation** : Dossier `c:/Mkii/data/`</w:t>
        <w:br/>
        <w:t>- **En-têtes** : Timestamp, Time_s, Bx, By, Bz, Temperature, Angle_X, Angle_Y, Angle_Z</w:t>
        <w:br/>
        <w:br/>
        <w:t>### Accès aux Données Historiques</w:t>
        <w:br/>
        <w:t>- **Navigateur de Fichiers** : Interface modale pour la sélection de fichiers historiques</w:t>
        <w:br/>
        <w:t>- **Lecture** : Lecture en temps réel des données historiques</w:t>
        <w:br/>
        <w:t>- **Importation** : Télécharger des fichiers CSV externes pour analyse</w:t>
        <w:br/>
        <w:br/>
        <w:t>## 🏗️ Architecture</w:t>
        <w:br/>
        <w:br/>
        <w:t>### Composants du Système</w:t>
        <w:br/>
        <w:br/>
        <w:t>Le diagramme suivant représente le principe de fonctionnement de l'application.</w:t>
        <w:br/>
        <w:t>Nous retrouvons les deux processus IHM et Magnetometer.exe qui sont deux applications autonomes. Elles échangent leurs informations au travers du fichier `c:/Mkii/config/status.yaml`</w:t>
        <w:br/>
        <w:br/>
        <w:t>```diagram</w:t>
        <w:br/>
        <w:t>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</w:t>
        <w:br/>
        <w:t>```</w:t>
        <w:br/>
        <w:br/>
        <w:t>### Prérequis</w:t>
        <w:br/>
        <w:br/>
        <w:t>- La partie IHM est concue autour d'une page Web, il faut en conséquence que le port 80 soit disponible sur la machine.</w:t>
        <w:br/>
        <w:br/>
        <w:br/>
        <w:t>### Points d'Accès</w:t>
        <w:br/>
        <w:t>- 📊 **Ecran Principal** : http://localhost</w:t>
        <w:br/>
        <w:t xml:space="preserve">- ⚙️ **Barre des tâches** : 🧲 click droit </w:t>
        <w:br/>
        <w:br/>
        <w:t>## 📁 Structure des Fichiers</w:t>
        <w:br/>
        <w:br/>
        <w:t>### Format de Fichier</w:t>
        <w:br/>
        <w:br/>
        <w:t>Les fichiers CSV de magnétomètre ont la structure suivante :</w:t>
        <w:br/>
        <w:t>- **Valeurs séparées par point-virgule** (`;`)</w:t>
        <w:br/>
        <w:t>- **6 capteurs maximum** (Capteur 1-6)</w:t>
        <w:br/>
        <w:t>- **Colonnes de données par capteur** :</w:t>
        <w:br/>
        <w:t xml:space="preserve">  - `Horodatage` - Horodatage Unix</w:t>
        <w:br/>
        <w:t xml:space="preserve">  - `Bx (nT)` - Champ magnétique axe X (nanotesla)</w:t>
        <w:br/>
        <w:t xml:space="preserve">  - `By (nT)` - Champ magnétique axe Y (nanotesla)  </w:t>
        <w:br/>
        <w:t xml:space="preserve">  - `Bz (nT)` - Champ magnétique axe Z (nanotesla)</w:t>
        <w:br/>
        <w:t xml:space="preserve">  - `P (Bar)` - Pression (bar)</w:t>
        <w:br/>
        <w:t xml:space="preserve">  - `Temperature` - Température (°C)</w:t>
        <w:br/>
        <w:t xml:space="preserve">  - `Angle X/Y/Z` - Angles d'orientation</w:t>
        <w:br/>
        <w:br/>
        <w:t>## ⚙️ Configuration</w:t>
        <w:br/>
        <w:br/>
        <w:t>### Configuration des Capteurs</w:t>
        <w:br/>
        <w:br/>
        <w:t>L'édition des capteurs peut être réalisée directement dans l'interface web :</w:t>
        <w:br/>
        <w:br/>
        <w:t>```yaml</w:t>
        <w:br/>
        <w:t>sensors:</w:t>
        <w:br/>
        <w:t xml:space="preserve">  sensor_1:</w:t>
        <w:br/>
        <w:t xml:space="preserve">    id: 1</w:t>
        <w:br/>
        <w:t xml:space="preserve">    name: "Accéléromètre Avant"</w:t>
        <w:br/>
        <w:t xml:space="preserve">    description: "Capteur accéléromètre panneau avant"</w:t>
        <w:br/>
        <w:t xml:space="preserve">    serial: "HEXAH-024545-001"</w:t>
        <w:br/>
        <w:t xml:space="preserve">    enabled: true</w:t>
        <w:br/>
        <w:t xml:space="preserve">    color:</w:t>
        <w:br/>
        <w:t xml:space="preserve">      x: "#FF6384"  # Couleur axe X</w:t>
        <w:br/>
        <w:t xml:space="preserve">      y: "#36A2EB"  # Couleur axe Y  </w:t>
        <w:br/>
        <w:t xml:space="preserve">      z: "#4BC0C0"  # Couleur axe Z</w:t>
        <w:br/>
        <w:t xml:space="preserve">    default_scale:</w:t>
        <w:br/>
        <w:t xml:space="preserve">      x: 1.0</w:t>
        <w:br/>
        <w:t xml:space="preserve">      y: 1.0</w:t>
        <w:br/>
        <w:t xml:space="preserve">      z: 1.0</w:t>
        <w:br/>
        <w:t xml:space="preserve">    default_offset:</w:t>
        <w:br/>
        <w:t xml:space="preserve">      x: 0.0</w:t>
        <w:br/>
        <w:t xml:space="preserve">      y: 0.0</w:t>
        <w:br/>
        <w:t xml:space="preserve">      z: 0.0</w:t>
        <w:br/>
        <w:t xml:space="preserve">    units: "g"</w:t>
        <w:br/>
        <w:t xml:space="preserve">    location: "Panneau Avant"</w:t>
        <w:br/>
        <w:t>```</w:t>
        <w:br/>
        <w:br/>
        <w:t>### Paramètres d'Affichage</w:t>
        <w:br/>
        <w:br/>
        <w:t>```yaml</w:t>
        <w:br/>
        <w:t>display:</w:t>
        <w:br/>
        <w:t xml:space="preserve">  max_sensors_displayed: 12   # Capteurs maximum à afficher (1-12)</w:t>
        <w:br/>
        <w:t xml:space="preserve">  default_time_window: 30     # secondes</w:t>
        <w:br/>
        <w:t xml:space="preserve">  default_update_rate: 100    # millisecondes (10 Hz)</w:t>
        <w:br/>
        <w:t xml:space="preserve">  chart_height: 300          # pixels</w:t>
        <w:br/>
        <w:t xml:space="preserve">  show_legend: true</w:t>
        <w:br/>
        <w:t xml:space="preserve">  show_grid: true</w:t>
        <w:br/>
        <w:t>```</w:t>
        <w:br/>
        <w:br/>
        <w:t># 📊 Guide d'Utilisation</w:t>
        <w:br/>
        <w:br/>
        <w:t>### Tableau de Bord Principal</w:t>
        <w:br/>
        <w:br/>
        <w:t>#### Sources de Données</w:t>
        <w:br/>
        <w:t>1. **Simulation de Capteurs** : Générateur de données intégré avec modes multiples</w:t>
        <w:br/>
        <w:t xml:space="preserve">   - Réaliste : Simule des données réelles d'accéléromètre</w:t>
        <w:br/>
        <w:t xml:space="preserve">   - Onde Sinusoïdale : Motifs d'ondes sinusoïdales mathématiques</w:t>
        <w:br/>
        <w:t xml:space="preserve">   - Aléatoire : Données aléatoires dans des plages spécifiées</w:t>
        <w:br/>
        <w:t xml:space="preserve">   - Zéro : Données plates pour tests</w:t>
        <w:br/>
        <w:br/>
        <w:t>## 🎛️ Interface Utilisateur</w:t>
        <w:br/>
        <w:br/>
        <w:t>### Tableau de Bord Principal</w:t>
        <w:br/>
        <w:t>- **Graphiques Temps Réel** : Visualisation de données de capteurs en direct avec contrôle de streaming automatique</w:t>
        <w:br/>
        <w:t>- **Panneau de Contrôle** : Démarrer/arrêter l'acquisition de données avec réponse instantanée</w:t>
        <w:br/>
        <w:t>- **Affichage d'État** : État du simulateur en temps réel, nombre d'échantillons et état d'acquisition</w:t>
        <w:br/>
        <w:t>- **Contrôles Modaux** : Interface propre avec dialogues modaux pour fonctionnalités avancées</w:t>
        <w:br/>
        <w:br/>
        <w:t>### Composants Interface Modale</w:t>
        <w:br/>
        <w:br/>
        <w:t>#### 📡 Modale de Sélection de Capteurs</w:t>
        <w:br/>
        <w:t>- **Liste Dynamique de Capteurs** : Choisir quels capteurs afficher</w:t>
        <w:br/>
        <w:t>- **Configuration Temps Réel** : Les changements s'appliquent immédiatement aux graphiques</w:t>
        <w:br/>
        <w:t>- **Gestion des Capteurs** : Activer/désactiver les capteurs sans rechargement de page</w:t>
        <w:br/>
        <w:br/>
        <w:t xml:space="preserve">#### 📂 Modale d'Intégration de Fichiers  </w:t>
        <w:br/>
        <w:t>- **Lancement d'Application Externe** : Démarrer des applications externes avec paramètres projet/campagne</w:t>
        <w:br/>
        <w:t>- **Navigateur de Fichiers Historiques** : Parcourir et charger les sessions de données précédentes</w:t>
        <w:br/>
        <w:t>- **Téléchargement de Fichier** : Importation manuelle de fichiers CSV pour analyse</w:t>
        <w:br/>
        <w:t>- **Contrôles de Lecture** : Lecture temps réel avec contrôle de vitesse (0.5x à 5x)</w:t>
        <w:br/>
        <w:br/>
        <w:t>#### ⚙️ Modale de Paramètres de Capteurs</w:t>
        <w:br/>
        <w:t>- **Contrôles Échelle/Décalage** : Ajustement de données temps réel par axe</w:t>
        <w:br/>
        <w:t>- **Configuration de Graphique** : Options d'affichage et fenêtres temporelles</w:t>
        <w:br/>
        <w:t>- **Exportation de Données** : Exportation CSV avec gestion de session</w:t>
        <w:br/>
        <w:br/>
        <w:t>### Contrôle d'Acquisition</w:t>
        <w:br/>
        <w:t>- **Streaming de Graphiques Intelligent** : Les graphiques se mettent automatiquement en pause quand aucune acquisition</w:t>
        <w:br/>
        <w:t>- **Réponse Instantanée** : Démarrer/arrêter l'acquisition sans délais de redémarrage de processus</w:t>
        <w:br/>
        <w:t>- **Indicateurs d'État** : Retour visuel pour l'état d'acquisition et l'état du simulateur</w:t>
        <w:br/>
        <w:t>- **Suivi de Progression** : Nombres d'échantillons temps réel et informations de fichier de données</w:t>
        <w:br/>
        <w:br/>
        <w:t>## 🔧 Gestion de Configuration</w:t>
        <w:br/>
        <w:br/>
        <w:t>### Système de Configuration YAML</w:t>
        <w:br/>
        <w:t>Éditer la configuration à `/config.html` ou directement dans `config/config.yaml` :</w:t>
        <w:br/>
        <w:br/>
        <w:t>```yaml</w:t>
        <w:br/>
        <w:t>sensors:</w:t>
        <w:br/>
        <w:t xml:space="preserve">  sensor_1:</w:t>
        <w:br/>
        <w:t xml:space="preserve">    id: 1</w:t>
        <w:br/>
        <w:t xml:space="preserve">    name: "Magnétomètre X"</w:t>
        <w:br/>
        <w:t xml:space="preserve">    description: "Magnétomètre primaire axe X"</w:t>
        <w:br/>
        <w:t xml:space="preserve">    serial: "HEXAH-024545-001"</w:t>
        <w:br/>
        <w:t xml:space="preserve">    enabled: true</w:t>
        <w:br/>
        <w:t xml:space="preserve">    color:</w:t>
        <w:br/>
        <w:t xml:space="preserve">      x: "#FF6384"</w:t>
        <w:br/>
        <w:t xml:space="preserve">      y: "#36A2EB"</w:t>
        <w:br/>
        <w:t xml:space="preserve">      z: "#4BC0C0"</w:t>
        <w:br/>
        <w:t xml:space="preserve">    units: "nT"</w:t>
        <w:br/>
        <w:t xml:space="preserve">    location: "Position Avant"</w:t>
        <w:br/>
        <w:t>```</w:t>
        <w:br/>
        <w:br/>
        <w:t>### Traitement des Données</w:t>
        <w:br/>
        <w:t>- **Conversion d'Horodatage** : Horodatages Unix convertis en objets Date JavaScript</w:t>
        <w:br/>
        <w:t>- **Données de Champ Magnétique** : Valeurs Bx, By, Bz en nanotesla (nT) → Visualisation graphique</w:t>
        <w:br/>
        <w:t>- **Données Environnementales** : Température en °C, Pression en Bar</w:t>
        <w:br/>
        <w:t>- **Données d'Angle** : Angles format IEEE 754 automatiquement convertis en degrés</w:t>
        <w:br/>
        <w:t>- **Taux Temps Réel** : Lecture de données à 10Hz (configurable)</w:t>
        <w:br/>
        <w:t>- **Mises à Jour Statiques** : Température et angles se rafraîchissent toutes les 5 secondes</w:t>
        <w:br/>
        <w:br/>
        <w:t>### Fonctionnalités d'Intégration</w:t>
        <w:br/>
        <w:t>- **Mappage Automatique de Capteurs** : Capteurs de fichier (Capteur 1-6) → Capteurs d'application (sensor_1-6)</w:t>
        <w:br/>
        <w:t>- **Respect de Configuration** : Affiche seulement les capteurs activés</w:t>
        <w:br/>
        <w:t>- **Suivi de Progression** : Barre de progression visuelle avec capacité de navigation</w:t>
        <w:br/>
        <w:t>- **Contrôle de Vitesse** : Ajuster la lecture de 0.5x à 5x vitesse</w:t>
        <w:br/>
        <w:t>- **Gestion d'Erreurs** : Rapports d'erreurs complets et récupération</w:t>
        <w:br/>
        <w:br/>
        <w:t>## � Système de Gestion d'État</w:t>
        <w:br/>
        <w:br/>
        <w:t>L'application utilise `config/status.yaml` pour la communication en temps réel entre les composants :</w:t>
        <w:br/>
        <w:br/>
        <w:t>```yaml</w:t>
        <w:br/>
        <w:t>app:</w:t>
        <w:br/>
        <w:t xml:space="preserve">  mode: development              # Mode application : development|production</w:t>
        <w:br/>
        <w:t xml:space="preserve">  test_trigger: false           # Indicateur de déclenchement de test</w:t>
        <w:br/>
        <w:br/>
        <w:t>acquisition:</w:t>
        <w:br/>
        <w:t xml:space="preserve">  type: stop                    # Opération courante : start|stop</w:t>
        <w:br/>
        <w:t xml:space="preserve">  current_file: null           # Nom du fichier de données actif</w:t>
        <w:br/>
        <w:t xml:space="preserve">  mode: realistic              # Mode simulation : realistic|sine|random|step|vibration</w:t>
        <w:br/>
        <w:t xml:space="preserve">  project: test_project        # Nom du projet de collecte de données</w:t>
        <w:br/>
        <w:t xml:space="preserve">  campaign: demo_run           # Nom de la campagne de collecte de données</w:t>
        <w:br/>
        <w:t xml:space="preserve">  running: false               # État d'acquisition</w:t>
        <w:br/>
        <w:t xml:space="preserve">  sample_count: 0              # Nombre d'échantillons collectés</w:t>
        <w:br/>
        <w:br/>
        <w:t>simulator:</w:t>
        <w:br/>
        <w:t xml:space="preserve">  commands: []                 # File d'attente des commandes en attente</w:t>
        <w:br/>
        <w:t>```</w:t>
        <w:br/>
        <w:br/>
        <w:t>### Modes d'Application</w:t>
        <w:br/>
        <w:br/>
        <w:t>- **`production`** : Mode d'opération standard</w:t>
        <w:br/>
        <w:t xml:space="preserve">  - Contrôles de test cachés dans l'interface</w:t>
        <w:br/>
        <w:t xml:space="preserve">  - Optimisé pour la collecte de données</w:t>
        <w:br/>
        <w:t xml:space="preserve">  - Mode par défaut pour le déploiement</w:t>
        <w:br/>
        <w:br/>
        <w:t>- **`development`** : Mode de développement amélioré</w:t>
        <w:br/>
        <w:t xml:space="preserve">  - Contrôles de test visibles dans le tableau de bord</w:t>
        <w:br/>
        <w:t xml:space="preserve">  - Bouton "Exécuter Tests" activé</w:t>
        <w:br/>
        <w:t xml:space="preserve">  - Lien "Résultats des Tests" accessible</w:t>
        <w:br/>
        <w:t xml:space="preserve">  - Fonctionnalités de débogage améliorées</w:t>
        <w:br/>
        <w:br/>
        <w:t>### Points de Terminaison API d'État</w:t>
        <w:br/>
        <w:br/>
        <w:t>**Obtenir l'État Actuel :**</w:t>
        <w:br/>
        <w:t>```bash</w:t>
        <w:br/>
        <w:t>GET /api.php?action=get_status</w:t>
        <w:br/>
        <w:t>```</w:t>
        <w:br/>
        <w:br/>
        <w:t>**Définir le Mode d'Application :**</w:t>
        <w:br/>
        <w:t>```bash</w:t>
        <w:br/>
        <w:t>POST /api.php</w:t>
        <w:br/>
        <w:t>Content-Type: application/json</w:t>
        <w:br/>
        <w:t>{</w:t>
        <w:br/>
        <w:t xml:space="preserve">  "action": "send_simulator_command",</w:t>
        <w:br/>
        <w:t xml:space="preserve">  "command": {</w:t>
        <w:br/>
        <w:t xml:space="preserve">    "type": "set_mode",</w:t>
        <w:br/>
        <w:t xml:space="preserve">    "mode": "development"</w:t>
        <w:br/>
        <w:t xml:space="preserve">  }</w:t>
        <w:br/>
        <w:t>}</w:t>
        <w:br/>
        <w:t>```</w:t>
        <w:br/>
        <w:br/>
        <w:t>**Déclencher les Tests (Mode Développement) :**</w:t>
        <w:br/>
        <w:t>```bash</w:t>
        <w:br/>
        <w:t>POST /api.php</w:t>
        <w:br/>
        <w:t>Content-Type: application/json</w:t>
        <w:br/>
        <w:t>{</w:t>
        <w:br/>
        <w:t xml:space="preserve">  "action": "send_simulator_command", </w:t>
        <w:br/>
        <w:t xml:space="preserve">  "command": {</w:t>
        <w:br/>
        <w:t xml:space="preserve">    "type": "trigger_tests",</w:t>
        <w:br/>
        <w:t xml:space="preserve">    "test_trigger": true</w:t>
        <w:br/>
        <w:t xml:space="preserve">  }</w:t>
        <w:br/>
        <w:t>}</w:t>
        <w:br/>
        <w:t>```</w:t>
        <w:br/>
        <w:br/>
        <w:t>## �🔧 Développement</w:t>
        <w:br/>
        <w:br/>
        <w:t>### Développement Local (sans Docker)</w:t>
        <w:br/>
        <w:br/>
        <w:t>Pour le développement avec un serveur PHP local :</w:t>
        <w:br/>
        <w:br/>
        <w:t>```bash</w:t>
        <w:br/>
        <w:t># Démarrer serveur de développement PHP (recommandé)</w:t>
        <w:br/>
        <w:t>php -S localhost:8080</w:t>
        <w:br/>
        <w:t>```</w:t>
        <w:br/>
        <w:br/>
        <w:t>**Note :** Pour la fonctionnalité complète incluant la sauvegarde de configuration, utilisez le setup Docker au lieu du serveur PHP local.</w:t>
        <w:br/>
        <w:br/>
        <w:t>### Développement Docker</w:t>
        <w:br/>
        <w:br/>
        <w:t>Pour le développement avec changements de code en direct :</w:t>
        <w:br/>
        <w:br/>
        <w:t>```bash</w:t>
        <w:br/>
        <w:t># Utiliser montages de volumes pour développement</w:t>
        <w:br/>
        <w:t>cd setup/</w:t>
        <w:br/>
        <w:t>docker-compose down</w:t>
        <w:br/>
        <w:t>docker-compose up -d</w:t>
        <w:br/>
        <w:br/>
        <w:t># Surveiller les logs</w:t>
        <w:br/>
        <w:t>docker-compose logs -f</w:t>
        <w:br/>
        <w:t>```</w:t>
        <w:br/>
        <w:br/>
        <w:t>### Permissions de Fichiers</w:t>
        <w:br/>
        <w:br/>
        <w:t>S'assurer que le répertoire config est accessible en écriture :</w:t>
        <w:br/>
        <w:t>```bash</w:t>
        <w:br/>
        <w:t>chmod -R 755 config/</w:t>
        <w:br/>
        <w:t>chown -R www-data:www-data config/  # Pour Apache</w:t>
        <w:br/>
        <w:t>```</w:t>
        <w:br/>
        <w:br/>
        <w:t>### Vue d'Ensemble de l'Architecture</w:t>
        <w:br/>
        <w:br/>
        <w:t>#### Composants Frontend</w:t>
        <w:br/>
        <w:t>- **index.html** : Tableau de bord principal avec graphiques temps réel</w:t>
        <w:br/>
        <w:t>- **config.html** : Interface éditeur de configuration</w:t>
        <w:br/>
        <w:t>- **Modules CSS** : Style responsive avec design moderne</w:t>
        <w:br/>
        <w:t>- **Modules JavaScript** : Architecture modulaire ES6+</w:t>
        <w:br/>
        <w:br/>
        <w:t>#### Modules JavaScript</w:t>
        <w:br/>
        <w:t>- **sensor-chart.js** : Intégration Chart.js avec données streaming</w:t>
        <w:br/>
        <w:t>- **data-logger.js** : Exportation CSV et gestion de données</w:t>
        <w:br/>
        <w:t>- **config-manager.js** : Chargement et gestion de configuration</w:t>
        <w:br/>
        <w:t>- **php-config-manager.js** : Persistance de configuration côté serveur</w:t>
        <w:br/>
        <w:t>- **magneto-file-reader.js** : Analyse de fichiers CSV et extraction de données</w:t>
        <w:br/>
        <w:t>- **magneto-file-integration.js** : Intégration UI pour lecteur de fichiers</w:t>
        <w:br/>
        <w:br/>
        <w:t>#### Composants Backend</w:t>
        <w:br/>
        <w:t>- **api.php** : API RESTful pour gestion de configuration</w:t>
        <w:br/>
        <w:t>- **Alpine Linux** : Image de base Docker légère</w:t>
        <w:br/>
        <w:t>- **Apache + PHP 8.2** : Serveur web avec support PHP moderne</w:t>
        <w:br/>
        <w:t>- **Persistance de Volumes** : Volumes Docker pour persistance de données</w:t>
        <w:br/>
        <w:br/>
        <w:t>## 🚀 Déploiement de Production</w:t>
        <w:br/>
        <w:br/>
        <w:t>### Déploiement Docker (Recommandé)</w:t>
        <w:br/>
        <w:br/>
        <w:t>1. **Configurer Environnement** :</w:t>
        <w:br/>
        <w:t xml:space="preserve">   ```bash</w:t>
        <w:br/>
        <w:t xml:space="preserve">   git clone &lt;repository&gt;</w:t>
        <w:br/>
        <w:t xml:space="preserve">   cd Mkii</w:t>
        <w:br/>
        <w:t xml:space="preserve">   ```</w:t>
        <w:br/>
        <w:br/>
        <w:t>2. **Configurer Application** :</w:t>
        <w:br/>
        <w:t xml:space="preserve">   ```bash</w:t>
        <w:br/>
        <w:t xml:space="preserve">   # Éditer configuration si nécessaire</w:t>
        <w:br/>
        <w:t xml:space="preserve">   nano config/config.yaml</w:t>
        <w:br/>
        <w:t xml:space="preserve">   ```</w:t>
        <w:br/>
        <w:br/>
        <w:t>3. **Déployer** :</w:t>
        <w:br/>
        <w:t xml:space="preserve">   ```bash</w:t>
        <w:br/>
        <w:t xml:space="preserve">   cd setup/</w:t>
        <w:br/>
        <w:t xml:space="preserve">   ./setup.sh</w:t>
        <w:br/>
        <w:t xml:space="preserve">   ```</w:t>
        <w:br/>
        <w:br/>
        <w:t>4. **Vérifier Déploiement** :</w:t>
        <w:br/>
        <w:t xml:space="preserve">   ```bash</w:t>
        <w:br/>
        <w:t xml:space="preserve">   ./status.sh</w:t>
        <w:br/>
        <w:t xml:space="preserve">   curl http://localhost:8080</w:t>
        <w:br/>
        <w:t xml:space="preserve">   ```</w:t>
        <w:br/>
        <w:br/>
        <w:t>### Déploiement Manuel</w:t>
        <w:br/>
        <w:br/>
        <w:t>Pour déploiement manuel sur stack LAMP existante :</w:t>
        <w:br/>
        <w:br/>
        <w:t>1. **Copier Fichiers** :</w:t>
        <w:br/>
        <w:t xml:space="preserve">   ```bash</w:t>
        <w:br/>
        <w:t xml:space="preserve">   cp -r * /var/www/html/</w:t>
        <w:br/>
        <w:t xml:space="preserve">   ```</w:t>
        <w:br/>
        <w:br/>
        <w:t>2. **Définir Permissions** :</w:t>
        <w:br/>
        <w:t xml:space="preserve">   ```bash</w:t>
        <w:br/>
        <w:t xml:space="preserve">   chown -R www-data:www-data /var/www/html/config/</w:t>
        <w:br/>
        <w:t xml:space="preserve">   chmod -R 755 /var/www/html/config/</w:t>
        <w:br/>
        <w:t xml:space="preserve">   ```</w:t>
        <w:br/>
        <w:br/>
        <w:t>3. **Configurer Apache** :</w:t>
        <w:br/>
        <w:t xml:space="preserve">   ```apache</w:t>
        <w:br/>
        <w:t xml:space="preserve">   &lt;Directory /var/www/html&gt;</w:t>
        <w:br/>
        <w:t xml:space="preserve">       AllowOverride All</w:t>
        <w:br/>
        <w:t xml:space="preserve">       Require all granted</w:t>
        <w:br/>
        <w:t xml:space="preserve">   &lt;/Directory&gt;</w:t>
        <w:br/>
        <w:t xml:space="preserve">   ```</w:t>
        <w:br/>
        <w:br/>
        <w:t>## 🛠️ Dépannage / Problèmes Courants</w:t>
        <w:br/>
        <w:br/>
        <w:br/>
        <w:t>#### Configuration Non Sauvegardée</w:t>
        <w:br/>
        <w:t>```bash</w:t>
        <w:br/>
        <w:t># Vérifier permissions fichiers</w:t>
        <w:br/>
        <w:t>ls -la config/</w:t>
        <w:br/>
        <w:t># Devrait montrer : drwxr-xr-x www-data www-data</w:t>
        <w:br/>
        <w:br/>
        <w:t># Corriger permissions</w:t>
        <w:br/>
        <w:t>sudo chown -R www-data:www-data config/</w:t>
        <w:br/>
        <w:t>sudo chmod -R 755 config/</w:t>
        <w:br/>
        <w:t>```</w:t>
        <w:br/>
        <w:br/>
        <w:t>#### Graphiques Non Affichés</w:t>
        <w:br/>
        <w:t>1. Vérifier console navigateur pour erreurs JavaScript</w:t>
        <w:br/>
        <w:t>2. Vérifier que les bibliothèques Chart.js se chargent</w:t>
        <w:br/>
        <w:t>3. S'assurer que la configuration des capteurs est valide</w:t>
        <w:br/>
        <w:t>4. Vérifier que la source de données est active</w:t>
        <w:br/>
        <w:br/>
        <w:t>#### Lecteur de Fichiers Non Fonctionnel</w:t>
        <w:br/>
        <w:t>1. Vérifier que le format de fichier CSV correspond à la structure attendue</w:t>
        <w:br/>
        <w:t>2. Vérifier console navigateur pour erreurs d'analyse</w:t>
        <w:br/>
        <w:t>3. S'assurer que le fichier contient les en-têtes requis : "Horodatage", "Bx (nT)", etc.</w:t>
        <w:br/>
        <w:t>4. Essayer avec fichier de données exemple du répertoire `/data/`</w:t>
        <w:br/>
        <w:br/>
        <w:t>#### Problèmes Docker</w:t>
        <w:br/>
        <w:t>```bash</w:t>
        <w:br/>
        <w:t># Vérifier état conteneur</w:t>
        <w:br/>
        <w:t>cd setup/</w:t>
        <w:br/>
        <w:t>./status.sh</w:t>
        <w:br/>
        <w:br/>
        <w:t># Voir logs</w:t>
        <w:br/>
        <w:t>./logs.sh</w:t>
        <w:br/>
        <w:br/>
        <w:t># Redémarrer conteneurs</w:t>
        <w:br/>
        <w:t>./restart.sh</w:t>
        <w:br/>
        <w:br/>
        <w:t># Reconstruire si nécessaire</w:t>
        <w:br/>
        <w:t>./rebuild.sh</w:t>
        <w:br/>
        <w:t>```</w:t>
        <w:br/>
        <w:br/>
        <w:t>## Optimisation des Performances</w:t>
        <w:br/>
        <w:br/>
        <w:t>#### Données Haute Fréquence</w:t>
        <w:br/>
        <w:t>- Ajuster `max_buffer_size` dans la configuration</w:t>
        <w:br/>
        <w:t>- Réduire le taux de mise à jour graphique si nécessaire</w:t>
        <w:br/>
        <w:t>- Utiliser la décimation de données pour longs enregistrements</w:t>
        <w:br/>
        <w:br/>
        <w:t>#### Performance Navigateur</w:t>
        <w:br/>
        <w:t>- Vider cache navigateur si les graphiques deviennent lents</w:t>
        <w:br/>
        <w:t>- Fermer onglets navigateur inutilisés</w:t>
        <w:br/>
        <w:t>- Utiliser navigateur moderne avec accélération matérielle</w:t>
        <w:br/>
        <w:br/>
        <w:t>#### Performance Docker</w:t>
        <w:br/>
        <w:t>```bash</w:t>
        <w:br/>
        <w:t># Surveiller utilisation ressources</w:t>
        <w:br/>
        <w:t>docker stats</w:t>
        <w:br/>
        <w:br/>
        <w:t># Ajuster limites mémoire dans docker-compose.yml si nécessaire</w:t>
        <w:br/>
        <w:t>services:</w:t>
        <w:br/>
        <w:t xml:space="preserve">  sensor-viz-app:</w:t>
        <w:br/>
        <w:t xml:space="preserve">    mem_limit: 512m</w:t>
        <w:br/>
        <w:t>```</w:t>
        <w:br/>
        <w:br/>
        <w:t>## 📝 Référence API</w:t>
        <w:br/>
        <w:br/>
        <w:t>### API de Configuration</w:t>
        <w:br/>
        <w:br/>
        <w:t>#### GET /api.php?action=read</w:t>
        <w:br/>
        <w:t>Obtenir configuration actuelle</w:t>
        <w:br/>
        <w:t>```json</w:t>
        <w:br/>
        <w:t>{</w:t>
        <w:br/>
        <w:t xml:space="preserve">  "success": true,</w:t>
        <w:br/>
        <w:t xml:space="preserve">  "config": { /* Config YAML en JSON */ }</w:t>
        <w:br/>
        <w:t>}</w:t>
        <w:br/>
        <w:t>```</w:t>
        <w:br/>
        <w:br/>
        <w:t>#### POST /api.php</w:t>
        <w:br/>
        <w:t>Sauvegarder configuration</w:t>
        <w:br/>
        <w:t>```json</w:t>
        <w:br/>
        <w:t>{</w:t>
        <w:br/>
        <w:t xml:space="preserve">  "action": "write",</w:t>
        <w:br/>
        <w:t xml:space="preserve">  "config": { /* Nouvelle configuration */ }</w:t>
        <w:br/>
        <w:t>}</w:t>
        <w:br/>
        <w:t>```</w:t>
        <w:br/>
        <w:br/>
        <w:t>#### GET /api.php?action=backup</w:t>
        <w:br/>
        <w:t>Créer sauvegarde configuration</w:t>
        <w:br/>
        <w:t>```json</w:t>
        <w:br/>
        <w:t>{</w:t>
        <w:br/>
        <w:t xml:space="preserve">  "success": true,</w:t>
        <w:br/>
        <w:t xml:space="preserve">  "backup_file": "config_backup_2025-07-28_14-30-15.yaml"</w:t>
        <w:br/>
        <w:t>}</w:t>
        <w:br/>
        <w:t>```</w:t>
        <w:br/>
        <w:br/>
        <w:t>### Format d'Exportation de Données</w:t>
        <w:br/>
        <w:br/>
        <w:t>L'exportation CSV inclut :</w:t>
        <w:br/>
        <w:t>```csv</w:t>
        <w:br/>
        <w:t>timestamp,sensor_id,x_raw,y_raw,z_raw,x_processed,y_processed,z_processed</w:t>
        <w:br/>
        <w:t>2025-07-28T14:30:15.123Z,1,0.123,0.456,0.789,0.123,0.456,0.789</w:t>
        <w:br/>
        <w:t>```</w:t>
        <w:br/>
        <w:br/>
        <w:t>## 🔍 Surveillance</w:t>
        <w:br/>
        <w:br/>
        <w:t>### Logs d'Application</w:t>
        <w:br/>
        <w:t>```bash</w:t>
        <w:br/>
        <w:t># Logs Docker</w:t>
        <w:br/>
        <w:t>cd setup/</w:t>
        <w:br/>
        <w:t>./logs.sh</w:t>
        <w:br/>
        <w:br/>
        <w:t># Logs Apache (si déploiement manuel)</w:t>
        <w:br/>
        <w:t>tail -f /var/log/apache2/error.log</w:t>
        <w:br/>
        <w:t>tail -f /var/log/apache2/access.log</w:t>
        <w:br/>
        <w:t>```</w:t>
        <w:br/>
        <w:br/>
        <w:t>### Métriques de Performance</w:t>
        <w:br/>
        <w:t>- **Taux de Données** : Affiché dans barre d'état tableau de bord</w:t>
        <w:br/>
        <w:t>- **Utilisation Mémoire** : Surveiller via outils dev navigateur</w:t>
        <w:br/>
        <w:t>- **Trafic Réseau** : Vérifier onglet réseau navigateur</w:t>
        <w:br/>
        <w:t>- **Ressources Serveur** : Utiliser `htop` ou stats Docker</w:t>
        <w:br/>
        <w:br/>
        <w:t>## 🤝 Contribution</w:t>
        <w:br/>
        <w:br/>
        <w:t>### Style de Code</w:t>
        <w:br/>
        <w:t>- Utiliser fonctionnalités JavaScript ES6+</w:t>
        <w:br/>
        <w:t>- Suivre indentation cohérente (4 espaces)</w:t>
        <w:br/>
        <w:t>- Ajouter commentaires JSDoc pour fonctions</w:t>
        <w:br/>
        <w:t>- Utiliser HTML et CSS sémantiques</w:t>
        <w:br/>
        <w:br/>
        <w:t>### Tests</w:t>
        <w:br/>
        <w:t>- Tester avec fichiers de données magnétomètre exemple</w:t>
        <w:br/>
        <w:t>- Vérifier persistance configuration</w:t>
        <w:br/>
        <w:t>- Vérifier design responsive sur appareils mobiles</w:t>
        <w:br/>
        <w:t>- Valider fonctionnalité exportation CSV</w:t>
        <w:br/>
        <w:br/>
        <w:t>### Pull Requests</w:t>
        <w:br/>
        <w:t>1. Fork le dépôt</w:t>
        <w:br/>
        <w:t>2. Créer branche fonctionnalité</w:t>
        <w:br/>
        <w:t>3. Ajouter tests pour nouvelle fonctionnalité</w:t>
        <w:br/>
        <w:t>4. Mettre à jour documentation</w:t>
        <w:br/>
        <w:t>5. Soumettre pull request avec description claire</w:t>
        <w:br/>
        <w:br/>
        <w:t>## 🐳 Commandes Docker</w:t>
        <w:br/>
        <w:br/>
        <w:t>Toutes les commandes Docker doivent être exécutées depuis le répertoire `setup/` :</w:t>
        <w:br/>
        <w:br/>
        <w:t>```bash</w:t>
        <w:br/>
        <w:t># Naviguer vers répertoire setup</w:t>
        <w:br/>
        <w:t>cd setup/</w:t>
        <w:br/>
        <w:br/>
        <w:t># Démarrer application</w:t>
        <w:br/>
        <w:t>docker-compose up -d</w:t>
        <w:br/>
        <w:br/>
        <w:t># Voir logs</w:t>
        <w:br/>
        <w:t>docker-compose logs -f</w:t>
        <w:br/>
        <w:br/>
        <w:t># Arrêter application</w:t>
        <w:br/>
        <w:t>docker-compose down</w:t>
        <w:br/>
        <w:br/>
        <w:t># Redémarrer services</w:t>
        <w:br/>
        <w:t>docker-compose restart</w:t>
        <w:br/>
        <w:br/>
        <w:t># Reconstruire conteneurs</w:t>
        <w:br/>
        <w:t>docker-compose build --no-cache</w:t>
        <w:br/>
        <w:br/>
        <w:t># Accéder shell conteneur</w:t>
        <w:br/>
        <w:t>docker-compose exec sensor-viz bash</w:t>
        <w:br/>
        <w:t>```</w:t>
        <w:br/>
        <w:br/>
        <w:t>### Scripts de Gestion</w:t>
        <w:br/>
        <w:br/>
        <w:t>Le répertoire setup inclut des scripts de gestion pratiques :</w:t>
        <w:br/>
        <w:br/>
        <w:t>```bash</w:t>
        <w:br/>
        <w:t>cd setup/</w:t>
        <w:br/>
        <w:br/>
        <w:t># Configuration initiale</w:t>
        <w:br/>
        <w:t>./setup.sh</w:t>
        <w:br/>
        <w:br/>
        <w:t># Vérifier état</w:t>
        <w:br/>
        <w:t>./status.sh</w:t>
        <w:br/>
        <w:br/>
        <w:t># Voir logs</w:t>
        <w:br/>
        <w:t>./logs.sh</w:t>
        <w:br/>
        <w:br/>
        <w:t># Redémarrer application</w:t>
        <w:br/>
        <w:t>./restart.sh</w:t>
        <w:br/>
        <w:br/>
        <w:t># Arrêter application</w:t>
        <w:br/>
        <w:t>./stop.sh</w:t>
        <w:br/>
        <w:br/>
        <w:t># Reconstruire application</w:t>
        <w:br/>
        <w:t>./rebuild.sh</w:t>
        <w:br/>
        <w:t>```</w:t>
        <w:br/>
        <w:br/>
        <w:t>## 🔒 Considérations de Sécurité</w:t>
        <w:br/>
        <w:br/>
        <w:t>### Protection des Données</w:t>
        <w:br/>
        <w:t>- Fichiers de configuration protégés de l'accès web direct via règles Apache</w:t>
        <w:br/>
        <w:t>- En-têtes CORS correctement configurés pour points de terminaison API</w:t>
        <w:br/>
        <w:t>- Système de sauvegarde automatique empêche perte de configuration</w:t>
        <w:br/>
        <w:t>- Validation d'entrée sur tous changements de configuration</w:t>
        <w:br/>
        <w:t>- Aucune donnée sensible stockée dans localStorage navigateur</w:t>
        <w:br/>
        <w:br/>
        <w:t>### Sécurité Téléchargement de Fichiers</w:t>
        <w:br/>
        <w:t>- Validation fichiers CSV avant traitement</w:t>
        <w:br/>
        <w:t>- Limites de taille de fichier appliquées</w:t>
        <w:br/>
        <w:t>- Pas de stockage côté serveur pour données téléchargées</w:t>
        <w:br/>
        <w:t>- Analyse côté client empêche vulnérabilités serveur</w:t>
        <w:br/>
        <w:br/>
        <w:t>## 📈 Caractéristiques de Performance</w:t>
        <w:br/>
        <w:br/>
        <w:t>### Performance Temps Réel</w:t>
        <w:br/>
        <w:t>- Optimisé pour mises à jour de données soutenues à 10Hz</w:t>
        <w:br/>
        <w:t>- Streaming Chart.js efficace avec mise en mémoire tampon circulaire</w:t>
        <w:br/>
        <w:t>- Décimation automatique de données pour sessions longue durée</w:t>
        <w:br/>
        <w:t>- Structures de données efficaces en mémoire</w:t>
        <w:br/>
        <w:br/>
        <w:t>### Compatibilité Navigateur</w:t>
        <w:br/>
        <w:t>- Navigateurs modernes avec support ES6+ requis</w:t>
        <w:br/>
        <w:t>- Rendu Canvas accéléré matériellement</w:t>
        <w:br/>
        <w:t>- Support WebWorker pour traitement arrière-plan</w:t>
        <w:br/>
        <w:t>- Design responsive pour appareils mobiles</w:t>
        <w:br/>
        <w:br/>
        <w:t>### Utilisation Ressources</w:t>
        <w:br/>
        <w:t>- Utilisation mémoire typique : 50-100MB</w:t>
        <w:br/>
        <w:t>- Utilisation CPU : &lt;10% sur matériel moderne</w:t>
        <w:br/>
        <w:t>- Bande passante réseau : Minimale (mises à jour config seulement)</w:t>
        <w:br/>
        <w:t>- Stockage : Rétention données configurable</w:t>
        <w:br/>
        <w:br/>
        <w:t>## 🏗️ Spécifications Techniques</w:t>
        <w:br/>
        <w:br/>
        <w:t>### Technologies Frontend</w:t>
        <w:br/>
        <w:t>- **HTML5** : Balisage sémantique avec fonctionnalités accessibilité</w:t>
        <w:br/>
        <w:t>- **CSS3** : Mise en page Grid/Flexbox avec variables CSS</w:t>
        <w:br/>
        <w:t>- **JavaScript ES6+** : Motifs async/await modernes</w:t>
        <w:br/>
        <w:t>- **Chart.js 4.x** : Graphiques accélérés matériellement</w:t>
        <w:br/>
        <w:t>- **Plugin Streaming** : Visualisation données temps réel</w:t>
        <w:br/>
        <w:br/>
        <w:t>### Technologies Backend</w:t>
        <w:br/>
        <w:t>- **PHP 8.2** : PHP moderne avec typage fort</w:t>
        <w:br/>
        <w:t>- **Apache 2.4** : Serveur web prêt production</w:t>
        <w:br/>
        <w:t>- **Alpine Linux** : Empreinte conteneur minimale</w:t>
        <w:br/>
        <w:t>- **Docker Compose** : Orchestration multi-conteneurs</w:t>
        <w:br/>
        <w:br/>
        <w:t>### Formats de Données</w:t>
        <w:br/>
        <w:t>- **YAML** : Configuration lisible humainement</w:t>
        <w:br/>
        <w:t>- **CSV** : Exportation données standard industrie</w:t>
        <w:br/>
        <w:t>- **JSON** : Communication API</w:t>
        <w:br/>
        <w:t>- **IEEE 754** : Représentation angles virgule flottante</w:t>
        <w:br/>
        <w:br/>
        <w:t>## 📋 Exigences</w:t>
        <w:br/>
        <w:br/>
        <w:t>### Exigences Système Minimales</w:t>
        <w:br/>
        <w:t>- **CPU** : Processeur dual-core 1 GHz</w:t>
        <w:br/>
        <w:t>- **RAM** : 2GB mémoire disponible</w:t>
        <w:br/>
        <w:t>- **Stockage** : 1GB espace disque libre</w:t>
        <w:br/>
        <w:t>- **Réseau** : 100 Mbps pour mises à jour temps réel</w:t>
        <w:br/>
        <w:br/>
        <w:t>### Exigences Navigateur</w:t>
        <w:br/>
        <w:t>- **Chrome/Chromium** : 80+</w:t>
        <w:br/>
        <w:t>- **Firefox** : 75+</w:t>
        <w:br/>
        <w:t>- **Safari** : 13+</w:t>
        <w:br/>
        <w:t>- **Edge** : 80+</w:t>
        <w:br/>
        <w:br/>
        <w:t>### Exigences Docker</w:t>
        <w:br/>
        <w:t>- **Docker** : 20.10+</w:t>
        <w:br/>
        <w:t>- **Docker Compose** : 2.0+</w:t>
        <w:br/>
        <w:t>- **Ports Disponibles** : 8080</w:t>
        <w:br/>
        <w:t>- **Volumes** : Accès système fichiers hôte</w:t>
        <w:br/>
        <w:br/>
        <w:t>## 🎯 Cas d'Usage</w:t>
        <w:br/>
        <w:br/>
        <w:t>### Applications de Recherche</w:t>
        <w:br/>
        <w:t>- **Études Magnétomètre** : Visualisation champ magnétique temps réel</w:t>
        <w:br/>
        <w:t>- **Analyse Accéléromètre** : Surveillance mouvement et vibration</w:t>
        <w:br/>
        <w:t>- **Surveillance Environnementale** : Suivi température et orientation</w:t>
        <w:br/>
        <w:t>- **Validation Données** : Comparaison en direct de capteurs multiples</w:t>
        <w:br/>
        <w:br/>
        <w:t>### Applications Industrielles</w:t>
        <w:br/>
        <w:t>- **Contrôle Qualité** : Validation capteurs temps réel</w:t>
        <w:br/>
        <w:t>- **Surveillance Équipement** : Analyse vibration continue</w:t>
        <w:br/>
        <w:t>- **Calibration** : Vérification décalage et échelle capteurs</w:t>
        <w:br/>
        <w:t>- **Journalisation Données** : Enregistrement mesures automatisé</w:t>
        <w:br/>
        <w:br/>
        <w:t>### Usage Éducatif</w:t>
        <w:br/>
        <w:t>- **Démonstrations Physique** : Visualisation données capteurs en direct</w:t>
        <w:br/>
        <w:t>- **Formation Ingénierie** : Analyse données monde réel</w:t>
        <w:br/>
        <w:t>- **Exemples Programmation** : Motifs développement web modernes</w:t>
        <w:br/>
        <w:t>- **Science des Données** : Workflows importation et analyse CSV</w:t>
        <w:br/>
        <w:br/>
        <w:t>## 📄 Licence</w:t>
        <w:br/>
        <w:br/>
        <w:t>Ce projet est open source et disponible pour usage éducatif et commercial.</w:t>
        <w:br/>
        <w:br/>
        <w:t>## 🙏 Remerciements</w:t>
        <w:br/>
        <w:br/>
        <w:t>### Bibliothèques Tierces</w:t>
        <w:br/>
        <w:t>- **Chart.js** : Bibliothèque graphiques puissante avec support streaming</w:t>
        <w:br/>
        <w:t>- **js-yaml** : Analyseur YAML JavaScript pour fichiers configuration</w:t>
        <w:br/>
        <w:t>- **Alpine Linux** : Image de base Docker légère</w:t>
        <w:br/>
        <w:t>- **Serveur HTTP Apache** : Plateforme serveur web fiable</w:t>
        <w:br/>
        <w:br/>
        <w:t>### Support Format de Données</w:t>
        <w:br/>
        <w:t>- **CSV Magnétomètre** : Support pour fichiers données magnétomètre externes</w:t>
        <w:br/>
        <w:t>- **IEEE 754** : Gestion appropriée données angles virgule flottante</w:t>
        <w:br/>
        <w:t>- **CSV Point-virgule** : Compatibilité format CSV européen</w:t>
        <w:br/>
        <w:br/>
        <w:t>## 🤝 Contribution</w:t>
        <w:br/>
        <w:br/>
        <w:t>Les contributions sont bienvenues ! Veuillez vous concentrer sur :</w:t>
        <w:br/>
        <w:t>- Améliorations performance pour données haute fréquence</w:t>
        <w:br/>
        <w:t>- Nouveaux modes simulation et motifs de données</w:t>
        <w:br/>
        <w:t>- Support mobile amélioré et design responsive</w:t>
        <w:br/>
        <w:t>- Formats exportation données additionnels et outils analyse</w:t>
        <w:br/>
        <w:t>- Exemples intégration matériel capteurs réels</w:t>
        <w:br/>
        <w:t>- Support étendu format données magnétomètre</w:t>
        <w:br/>
        <w:br/>
        <w:t>### Mises à Jour Majeures Récentes</w:t>
        <w:br/>
        <w:br/>
        <w:t>#### V2.0 - Architecture Simulateur Continu</w:t>
        <w:br/>
        <w:t>- **Simulateur Toujours Actif** : Processus arrière-plan élimine délais démarrage</w:t>
        <w:br/>
        <w:t>- **Contrôle Acquisition Instantané** : Démarrer/arrêter acquisition données sans surcharge processus</w:t>
        <w:br/>
        <w:t>- **Streaming Graphiques Intelligent** : Pause/reprise automatique basée sur état acquisition</w:t>
        <w:br/>
        <w:t>- **Contrôle Basé Commandes** : Contrôle professionnel via communication fichier état</w:t>
        <w:br/>
        <w:br/>
        <w:t>#### V1.5 - Interface Utilisateur/UX Professionnelle</w:t>
        <w:br/>
        <w:t>- **Interface Modale** : Interface propre et organisée avec dialogues modaux</w:t>
        <w:br/>
        <w:t>- **État Temps Réel** : Surveillance simulateur en direct et affichage nombre échantillons</w:t>
        <w:br/>
        <w:t>- **Graphiques Conscients Acquisition** : Graphiques se mettent intelligemment en pause quand pas d'acquisition</w:t>
        <w:br/>
        <w:t>- **Gestion Fichiers Améliorée** : Navigateur fichiers données complet et contrôles</w:t>
        <w:br/>
        <w:br/>
        <w:t>#### V1.0 - Fonctionnalités Core</w:t>
        <w:br/>
        <w:t>- **Lecteur Fichiers Magnétomètre** : Système importation CSV complet pour données externes</w:t>
        <w:br/>
        <w:t>- **Configuration Capteurs Dynamique** : Jusqu'à 12 capteurs avec configuration en direct</w:t>
        <w:br/>
        <w:t>- **Déploiement Docker** : Conteneurs basés Alpine avec persistance volumes</w:t>
        <w:br/>
        <w:t>- **Configuration Web** : Éditeur YAML avec système sauvegarde automatique</w:t>
        <w:br/>
        <w:br/>
        <w:t>---</w:t>
        <w:br/>
        <w:br/>
        <w:t>## 📞 Support &amp; Documentation</w:t>
        <w:br/>
        <w:br/>
        <w:t>### Liens Rapides</w:t>
        <w:br/>
        <w:t>- **Application Principale** : http://localhost:8080</w:t>
        <w:br/>
        <w:t>- **Éditeur Configuration** : http://localhost:8080/config.html</w:t>
        <w:br/>
        <w:t>- **Documentation API** : API REST intégrée pour automatisation</w:t>
        <w:br/>
        <w:t>- **Logs Conteneur** : `cd setup &amp;&amp; ./logs.sh`</w:t>
        <w:br/>
        <w:br/>
        <w:t>### Problèmes Courants</w:t>
        <w:br/>
        <w:t>- **Port 8080 utilisé** : Changer port dans `setup/docker-compose.yml`</w:t>
        <w:br/>
        <w:t>- **Problèmes permissions** : S'assurer volumes Docker ont permissions correctes</w:t>
        <w:br/>
        <w:t>- **Simulateur ne répond pas** : Vérifier `config/status.yaml` pour communication</w:t>
        <w:br/>
        <w:t>- **Fichiers CSV ne se chargent pas** : Vérifier format fichier correspond structure attendue</w:t>
        <w:br/>
        <w:br/>
        <w:t>### Conseils Performance</w:t>
        <w:br/>
        <w:t>- **Données haute fréquence** : Utiliser déploiement Docker pour meilleure performance</w:t>
        <w:br/>
        <w:t>- **Gros fichiers** : Considérer chunking fichiers pour très gros ensembles données</w:t>
        <w:br/>
        <w:t>- **Capteurs multiples** : Limiter capteurs actifs pour performance graphiques optimale</w:t>
        <w:br/>
        <w:t>- **Acquisition arrière-plan** : Simulateur continue même quand navigateur fermé</w:t>
        <w:br/>
        <w:br/>
        <w:t>---</w:t>
        <w:br/>
        <w:br/>
        <w:t>**Construit avec** : Chart.js, JavaScript Vanilla, CSS3, HTML5, PHP 8.2, Apache, Alpine Linux, Docker</w:t>
        <w:br/>
        <w:br/>
        <w:t>**🛰️ Visualisation de Données de Capteurs en Temps Réel - Système d'Acquisition Continue Professionnel !**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